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06090342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0412365400285005362520115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